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INCAR_SYSTEM: {{ INCAR_SYSTEM }}</w:t>
      </w:r>
    </w:p>
    <w:p>
      <w:r>
        <w:t>INCAR_Source: {{ INCAR_Source }}</w:t>
      </w:r>
    </w:p>
    <w:p>
      <w:r>
        <w:t>INCAR_ISTART: {{ INCAR_ISTART }}</w:t>
      </w:r>
    </w:p>
    <w:p>
      <w:r>
        <w:t>INCAR_PREC: {{ INCAR_PREC }}</w:t>
      </w:r>
    </w:p>
    <w:p>
      <w:r>
        <w:t>INCAR_NBANDS: {{ INCAR_NBANDS }}</w:t>
      </w:r>
    </w:p>
    <w:p>
      <w:r>
        <w:t>INCAR_EDIFF: {{ INCAR_EDIFF }}</w:t>
      </w:r>
    </w:p>
    <w:p>
      <w:r>
        <w:t>INCAR_EDIFFG: {{ INCAR_EDIFFG }}</w:t>
      </w:r>
    </w:p>
    <w:p>
      <w:r>
        <w:t>INCAR_LREAL: {{ INCAR_LREAL }}</w:t>
      </w:r>
    </w:p>
    <w:p>
      <w:r>
        <w:t>INCAR_GGA: {{ INCAR_GGA }}</w:t>
      </w:r>
    </w:p>
    <w:p>
      <w:r>
        <w:t>INCAR_ALGO: {{ INCAR_ALGO }}</w:t>
      </w:r>
    </w:p>
    <w:p>
      <w:r>
        <w:t>INCAR_NELMIN: {{ INCAR_NELMIN }}</w:t>
      </w:r>
    </w:p>
    <w:p>
      <w:r>
        <w:t>INCAR_ISPIN: {{ INCAR_ISPIN }}</w:t>
      </w:r>
    </w:p>
    <w:p>
      <w:r>
        <w:t>INCAR_LMAXMIX: {{ INCAR_LMAXMIX }}</w:t>
      </w:r>
    </w:p>
    <w:p>
      <w:r>
        <w:t>INCAR_1: {{ INCAR_1 }}</w:t>
      </w:r>
    </w:p>
    <w:p>
      <w:r>
        <w:t>INCAR_3: {{ INCAR_3 }}</w:t>
      </w:r>
    </w:p>
    <w:p>
      <w:r>
        <w:t>INCAR_5_6: {{ INCAR_5_6 }}</w:t>
      </w:r>
    </w:p>
    <w:p>
      <w:r>
        <w:t>INCAR_7_8: {{ INCAR_7_8 }}</w:t>
      </w:r>
    </w:p>
    <w:p>
      <w:r>
        <w:t>INCAR_PSTRESS: {{ INCAR_PSTRESS }}</w:t>
      </w:r>
    </w:p>
    <w:p>
      <w:r>
        <w:t>INCAR_2: {{ INCAR_2 }}</w:t>
      </w:r>
    </w:p>
    <w:p>
      <w:r>
        <w:t>INCAR_ISYM: {{ INCAR_ISYM }}</w:t>
      </w:r>
    </w:p>
    <w:p>
      <w:r>
        <w:t>INCAR_EFERMI: {{ INCAR_EFERMI }}</w:t>
      </w:r>
    </w:p>
    <w:p>
      <w:r>
        <w:t>INCAR_LWAVE: {{ INCAR_LWAVE }}</w:t>
      </w:r>
    </w:p>
    <w:p>
      <w:r>
        <w:t>INCAR_LCHARG: {{ INCAR_LCHARG }}</w:t>
      </w:r>
    </w:p>
    <w:p>
      <w:r>
        <w:t>INCAR_LVTOT: {{ INCAR_LVTOT }}</w:t>
      </w:r>
    </w:p>
    <w:p>
      <w:r>
        <w:t>INCAR_LKPOINTS_OPT: {{ INCAR_LKPOINTS_OPT }}</w:t>
      </w:r>
    </w:p>
    <w:p>
      <w:r>
        <w:t>INCAR_LELF: {{ INCAR_LELF }}</w:t>
      </w:r>
    </w:p>
    <w:p>
      <w:r>
        <w:t>INCAR_LAECHG: {{ INCAR_LAECHG }}</w:t>
      </w:r>
    </w:p>
    <w:p>
      <w:r>
        <w:t>INCAR_NPAR: {{ INCAR_NPAR }}</w:t>
      </w:r>
    </w:p>
    <w:p>
      <w:r>
        <w:t>INCAR_LPLANE: {{ INCAR_LPLANE }}</w:t>
      </w:r>
    </w:p>
    <w:p>
      <w:r>
        <w:t>INCAR_RWIGS: {{ INCAR_RWIGS }}</w:t>
      </w:r>
    </w:p>
    <w:p>
      <w:r>
        <w:t>INCAR_ISMEAR: {{ INCAR_ISMEAR }}</w:t>
      </w:r>
    </w:p>
    <w:p>
      <w:r>
        <w:t>INCAR_SIGMA: {{ INCAR_SIGMA }}</w:t>
      </w:r>
    </w:p>
    <w:p>
      <w:r>
        <w:t>POTCAR_PP0: {{ POTCAR_PP0 }}</w:t>
      </w:r>
    </w:p>
    <w:p>
      <w:r>
        <w:t>POTCAR_Atom0: {{ POTCAR_Atom0 }}</w:t>
      </w:r>
    </w:p>
    <w:p>
      <w:r>
        <w:t>POTCAR_Ne0: {{ POTCAR_Ne0 }}</w:t>
      </w:r>
    </w:p>
    <w:p>
      <w:r>
        <w:t>POTCAR_PP1: {{ POTCAR_PP1 }}</w:t>
      </w:r>
    </w:p>
    <w:p>
      <w:r>
        <w:t>POTCAR_Atom1: {{ POTCAR_Atom1 }}</w:t>
      </w:r>
    </w:p>
    <w:p>
      <w:r>
        <w:t>POTCAR_Ne1: {{ POTCAR_Ne1 }}</w:t>
      </w:r>
    </w:p>
    <w:p>
      <w:r>
        <w:t>POTCAR_nPPTypes: {{ POTCAR_nPPTypes }}</w:t>
      </w:r>
    </w:p>
    <w:p>
      <w:r>
        <w:t>POSCAR: {{ POSCAR }}</w:t>
      </w:r>
    </w:p>
    <w:p>
      <w:r>
        <w:t>CONTCAR: {{ CONTCAR }}</w:t>
      </w:r>
    </w:p>
    <w:p>
      <w:r>
        <w:t>OUTCAR_binary: {{ OUTCAR_binary }}</w:t>
      </w:r>
    </w:p>
    <w:p>
      <w:r>
        <w:t>OUTCAR_compiler: {{ OUTCAR_compiler }}</w:t>
      </w:r>
    </w:p>
    <w:p>
      <w:r>
        <w:t>OUTCAR_mpi: {{ OUTCAR_mpi }}</w:t>
      </w:r>
    </w:p>
    <w:p>
      <w:r>
        <w:t>OUTCAR_ncores_k: {{ OUTCAR_ncores_k }}</w:t>
      </w:r>
    </w:p>
    <w:p>
      <w:r>
        <w:t>OUTCAR_ncores_band: {{ OUTCAR_ncores_band }}</w:t>
      </w:r>
    </w:p>
    <w:p>
      <w:r>
        <w:t>OUTCAR_SYSTEM: {{ OUTCAR_SYSTEM }}</w:t>
      </w:r>
    </w:p>
    <w:p>
      <w:r>
        <w:t>OUTCAR_ISTART: {{ OUTCAR_ISTART }}</w:t>
      </w:r>
    </w:p>
    <w:p>
      <w:r>
        <w:t>OUTCAR_PREC: {{ OUTCAR_PREC }}</w:t>
      </w:r>
    </w:p>
    <w:p>
      <w:r>
        <w:t>OUTCAR_NBANDS: {{ OUTCAR_NBANDS }}</w:t>
      </w:r>
    </w:p>
    <w:p>
      <w:r>
        <w:t>OUTCAR_EDIFF: {{ OUTCAR_EDIFF }}</w:t>
      </w:r>
    </w:p>
    <w:p>
      <w:r>
        <w:t>OUTCAR_EDIFFG: {{ OUTCAR_EDIFFG }}</w:t>
      </w:r>
    </w:p>
    <w:p>
      <w:r>
        <w:t>OUTCAR_LREAL: {{ OUTCAR_LREAL }}</w:t>
      </w:r>
    </w:p>
    <w:p>
      <w:r>
        <w:t>OUTCAR_GGA: {{ OUTCAR_GGA }}</w:t>
      </w:r>
    </w:p>
    <w:p>
      <w:r>
        <w:t>OUTCAR_ALGO: {{ OUTCAR_ALGO }}</w:t>
      </w:r>
    </w:p>
    <w:p>
      <w:r>
        <w:t>OUTCAR_NELMIN: {{ OUTCAR_NELMIN }}</w:t>
      </w:r>
    </w:p>
    <w:p>
      <w:r>
        <w:t>OUTCAR_ISPIN: {{ OUTCAR_ISPIN }}</w:t>
      </w:r>
    </w:p>
    <w:p>
      <w:r>
        <w:t>OUTCAR_LMAXMIX: {{ OUTCAR_LMAXMIX }}</w:t>
      </w:r>
    </w:p>
    <w:p>
      <w:r>
        <w:t>OUTCAR_PSTRESS: {{ OUTCAR_PSTRESS }}</w:t>
      </w:r>
    </w:p>
    <w:p>
      <w:r>
        <w:t>OUTCAR_ISYM: {{ OUTCAR_ISYM }}</w:t>
      </w:r>
    </w:p>
    <w:p>
      <w:r>
        <w:t>OUTCAR_EFERMI: {{ OUTCAR_EFERMI }}</w:t>
      </w:r>
    </w:p>
    <w:p>
      <w:r>
        <w:t>OUTCAR_LWAVE: {{ OUTCAR_LWAVE }}</w:t>
      </w:r>
    </w:p>
    <w:p>
      <w:r>
        <w:t>OUTCAR_LCHARG: {{ OUTCAR_LCHARG }}</w:t>
      </w:r>
    </w:p>
    <w:p>
      <w:r>
        <w:t>OUTCAR_LVTOT: {{ OUTCAR_LVTOT }}</w:t>
      </w:r>
    </w:p>
    <w:p>
      <w:r>
        <w:t>OUTCAR_LKPOINTS_OPT: {{ OUTCAR_LKPOINTS_OPT }}</w:t>
      </w:r>
    </w:p>
    <w:p>
      <w:r>
        <w:t>OUTCAR_LELF: {{ OUTCAR_LELF }}</w:t>
      </w:r>
    </w:p>
    <w:p>
      <w:r>
        <w:t>OUTCAR_LAECHG: {{ OUTCAR_LAECHG }}</w:t>
      </w:r>
    </w:p>
    <w:p>
      <w:r>
        <w:t>OUTCAR_NPAR: {{ OUTCAR_NPAR }}</w:t>
      </w:r>
    </w:p>
    <w:p>
      <w:r>
        <w:t>OUTCAR_LPLANE: {{ OUTCAR_LPLANE }}</w:t>
      </w:r>
    </w:p>
    <w:p>
      <w:r>
        <w:t>OUTCAR_RWIGS: {{ OUTCAR_RWIGS }}</w:t>
      </w:r>
    </w:p>
    <w:p>
      <w:r>
        <w:t>OUTCAR_ISMEAR: {{ OUTCAR_ISMEAR }}</w:t>
      </w:r>
    </w:p>
    <w:p>
      <w:r>
        <w:t>OUTCAR_SIGMA: {{ OUTCAR_SIGMA }}</w:t>
      </w:r>
    </w:p>
    <w:p>
      <w:r>
        <w:t>OUTCAR_NWRITE: {{ OUTCAR_NWRITE }}</w:t>
      </w:r>
    </w:p>
    <w:p>
      <w:r>
        <w:t>OUTCAR_ICHARG: {{ OUTCAR_ICHARG }}</w:t>
      </w:r>
    </w:p>
    <w:p>
      <w:r>
        <w:t>OUTCAR_LNONCOLLINEAR: {{ OUTCAR_LNONCOLLINEAR }}</w:t>
      </w:r>
    </w:p>
    <w:p>
      <w:r>
        <w:t>OUTCAR_LSORBIT: {{ OUTCAR_LSORBIT }}</w:t>
      </w:r>
    </w:p>
    <w:p>
      <w:r>
        <w:t>OUTCAR_INIWAV: {{ OUTCAR_INIWAV }}</w:t>
      </w:r>
    </w:p>
    <w:p>
      <w:r>
        <w:t>OUTCAR_LASPH: {{ OUTCAR_LASPH }}</w:t>
      </w:r>
    </w:p>
    <w:p>
      <w:r>
        <w:t>OUTCAR_ENCUT: {{ OUTCAR_ENCUT }}</w:t>
      </w:r>
    </w:p>
    <w:p>
      <w:r>
        <w:t>OUTCAR_ENINI: {{ OUTCAR_ENINI }}</w:t>
      </w:r>
    </w:p>
    <w:p>
      <w:r>
        <w:t>OUTCAR_ENAUG: {{ OUTCAR_ENAUG }}</w:t>
      </w:r>
    </w:p>
    <w:p>
      <w:r>
        <w:t>OUTCAR_NELM: {{ OUTCAR_NELM }}</w:t>
      </w:r>
    </w:p>
    <w:p>
      <w:r>
        <w:t>OUTCAR_NELMDL: {{ OUTCAR_NELMDL }}</w:t>
      </w:r>
    </w:p>
    <w:p>
      <w:r>
        <w:t>OUTCAR_NLSPLINE: {{ OUTCAR_NLSPLINE }}</w:t>
      </w:r>
    </w:p>
    <w:p>
      <w:r>
        <w:t>OUTCAR_LCOMPAT: {{ OUTCAR_LCOMPAT }}</w:t>
      </w:r>
    </w:p>
    <w:p>
      <w:r>
        <w:t>OUTCAR_GGA_COMPAT: {{ OUTCAR_GGA_COMPAT }}</w:t>
      </w:r>
    </w:p>
    <w:p>
      <w:r>
        <w:t>OUTCAR_LMAXPAW: {{ OUTCAR_LMAXPAW }}</w:t>
      </w:r>
    </w:p>
    <w:p>
      <w:r>
        <w:t>OUTCAR_VOSKOWN: {{ OUTCAR_VOSKOWN }}</w:t>
      </w:r>
    </w:p>
    <w:p>
      <w:r>
        <w:t>OUTCAR_ROPT: {{ OUTCAR_ROPT }}</w:t>
      </w:r>
    </w:p>
    <w:p>
      <w:r>
        <w:t>OUTCAR_NSW: {{ OUTCAR_NSW }}</w:t>
      </w:r>
    </w:p>
    <w:p>
      <w:r>
        <w:t>OUTCAR_NBLOCK: {{ OUTCAR_NBLOCK }}</w:t>
      </w:r>
    </w:p>
    <w:p>
      <w:r>
        <w:t>OUTCAR_KBLOCK: {{ OUTCAR_KBLOCK }}</w:t>
      </w:r>
    </w:p>
    <w:p>
      <w:r>
        <w:t>OUTCAR_IBRION: {{ OUTCAR_IBRION }}</w:t>
      </w:r>
    </w:p>
    <w:p>
      <w:r>
        <w:t>OUTCAR_NFREE: {{ OUTCAR_NFREE }}</w:t>
      </w:r>
    </w:p>
    <w:p>
      <w:r>
        <w:t>OUTCAR_ISIF: {{ OUTCAR_ISIF }}</w:t>
      </w:r>
    </w:p>
    <w:p>
      <w:r>
        <w:t>OUTCAR_IWAVPR: {{ OUTCAR_IWAVPR }}</w:t>
      </w:r>
    </w:p>
    <w:p>
      <w:r>
        <w:t>OUTCAR_LCORR: {{ OUTCAR_LCORR }}</w:t>
      </w:r>
    </w:p>
    <w:p>
      <w:r>
        <w:t>OUTCAR_POTIM: {{ OUTCAR_POTIM }}</w:t>
      </w:r>
    </w:p>
    <w:p>
      <w:r>
        <w:t>OUTCAR_TEIN: {{ OUTCAR_TEIN }}</w:t>
      </w:r>
    </w:p>
    <w:p>
      <w:r>
        <w:t>OUTCAR_TEBEG: {{ OUTCAR_TEBEG }}</w:t>
      </w:r>
    </w:p>
    <w:p>
      <w:r>
        <w:t>OUTCAR_TEEND: {{ OUTCAR_TEEND }}</w:t>
      </w:r>
    </w:p>
    <w:p>
      <w:r>
        <w:t>OUTCAR_SMASS: {{ OUTCAR_SMASS }}</w:t>
      </w:r>
    </w:p>
    <w:p>
      <w:r>
        <w:t>OUTCAR__Omega_: {{ OUTCAR__Omega_ }}</w:t>
      </w:r>
    </w:p>
    <w:p>
      <w:r>
        <w:t>OUTCAR_SCALEE: {{ OUTCAR_SCALEE }}</w:t>
      </w:r>
    </w:p>
    <w:p>
      <w:r>
        <w:t>OUTCAR_NPACO: {{ OUTCAR_NPACO }}</w:t>
      </w:r>
    </w:p>
    <w:p>
      <w:r>
        <w:t>OUTCAR_APACO: {{ OUTCAR_APACO }}</w:t>
      </w:r>
    </w:p>
    <w:p>
      <w:r>
        <w:t>OUTCAR_POMASS: {{ OUTCAR_POMASS }}</w:t>
      </w:r>
    </w:p>
    <w:p>
      <w:r>
        <w:t>OUTCAR_ZVAL: {{ OUTCAR_ZVAL }}</w:t>
      </w:r>
    </w:p>
    <w:p>
      <w:r>
        <w:t>OUTCAR_VCA: {{ OUTCAR_VCA }}</w:t>
      </w:r>
    </w:p>
    <w:p>
      <w:r>
        <w:t>OUTCAR_NELECT: {{ OUTCAR_NELECT }}</w:t>
      </w:r>
    </w:p>
    <w:p>
      <w:r>
        <w:t>OUTCAR_NUPDOWN: {{ OUTCAR_NUPDOWN }}</w:t>
      </w:r>
    </w:p>
    <w:p>
      <w:r>
        <w:t>OUTCAR_EMIN: {{ OUTCAR_EMIN }}</w:t>
      </w:r>
    </w:p>
    <w:p>
      <w:r>
        <w:t>OUTCAR_EMAX: {{ OUTCAR_EMAX }}</w:t>
      </w:r>
    </w:p>
    <w:p>
      <w:r>
        <w:t>OUTCAR_METHOD: {{ OUTCAR_METHOD }}</w:t>
      </w:r>
    </w:p>
    <w:p>
      <w:r>
        <w:t>OUTCAR_IALGO: {{ OUTCAR_IALGO }}</w:t>
      </w:r>
    </w:p>
    <w:p>
      <w:r>
        <w:t>OUTCAR_LDIAG: {{ OUTCAR_LDIAG }}</w:t>
      </w:r>
    </w:p>
    <w:p>
      <w:r>
        <w:t>OUTCAR_LSUBROT: {{ OUTCAR_LSUBROT }}</w:t>
      </w:r>
    </w:p>
    <w:p>
      <w:r>
        <w:t>OUTCAR_TURBO: {{ OUTCAR_TURBO }}</w:t>
      </w:r>
    </w:p>
    <w:p>
      <w:r>
        <w:t>OUTCAR_IRESTART: {{ OUTCAR_IRESTART }}</w:t>
      </w:r>
    </w:p>
    <w:p>
      <w:r>
        <w:t>OUTCAR_NREBOOT: {{ OUTCAR_NREBOOT }}</w:t>
      </w:r>
    </w:p>
    <w:p>
      <w:r>
        <w:t>OUTCAR_NMIN: {{ OUTCAR_NMIN }}</w:t>
      </w:r>
    </w:p>
    <w:p>
      <w:r>
        <w:t>OUTCAR_EREF: {{ OUTCAR_EREF }}</w:t>
      </w:r>
    </w:p>
    <w:p>
      <w:r>
        <w:t>OUTCAR_IMIX: {{ OUTCAR_IMIX }}</w:t>
      </w:r>
    </w:p>
    <w:p>
      <w:r>
        <w:t>OUTCAR_AMIX: {{ OUTCAR_AMIX }}</w:t>
      </w:r>
    </w:p>
    <w:p>
      <w:r>
        <w:t>OUTCAR_BMIX: {{ OUTCAR_BMIX }}</w:t>
      </w:r>
    </w:p>
    <w:p>
      <w:r>
        <w:t>OUTCAR_AMIX_MAG: {{ OUTCAR_AMIX_MAG }}</w:t>
      </w:r>
    </w:p>
    <w:p>
      <w:r>
        <w:t>OUTCAR_BMIX_MAG: {{ OUTCAR_BMIX_MAG }}</w:t>
      </w:r>
    </w:p>
    <w:p>
      <w:r>
        <w:t>OUTCAR_AMIN: {{ OUTCAR_AMIN }}</w:t>
      </w:r>
    </w:p>
    <w:p>
      <w:r>
        <w:t>OUTCAR_WC: {{ OUTCAR_WC }}</w:t>
      </w:r>
    </w:p>
    <w:p>
      <w:r>
        <w:t>OUTCAR_INIMIX: {{ OUTCAR_INIMIX }}</w:t>
      </w:r>
    </w:p>
    <w:p>
      <w:r>
        <w:t>OUTCAR_MIXPRE: {{ OUTCAR_MIXPRE }}</w:t>
      </w:r>
    </w:p>
    <w:p>
      <w:r>
        <w:t>OUTCAR_MAXMIX: {{ OUTCAR_MAXMIX }}</w:t>
      </w:r>
    </w:p>
    <w:p>
      <w:r>
        <w:t>OUTCAR_WEIMIN: {{ OUTCAR_WEIMIN }}</w:t>
      </w:r>
    </w:p>
    <w:p>
      <w:r>
        <w:t>OUTCAR_EBREAK: {{ OUTCAR_EBREAK }}</w:t>
      </w:r>
    </w:p>
    <w:p>
      <w:r>
        <w:t>OUTCAR_DEPER: {{ OUTCAR_DEPER }}</w:t>
      </w:r>
    </w:p>
    <w:p>
      <w:r>
        <w:t>OUTCAR_TIME: {{ OUTCAR_TIME }}</w:t>
      </w:r>
    </w:p>
    <w:p>
      <w:r>
        <w:t>OUTCAR_A_a_u_: {{ OUTCAR_A_a_u_ }}</w:t>
      </w:r>
    </w:p>
    <w:p>
      <w:r>
        <w:t>OUTCAR_a_u__A_eV_Ry: {{ OUTCAR_a_u__A_eV_Ry }}</w:t>
      </w:r>
    </w:p>
    <w:p>
      <w:r>
        <w:t>OUTCAR_A: {{ OUTCAR_A }}</w:t>
      </w:r>
    </w:p>
    <w:p>
      <w:r>
        <w:t>OUTCAR_LDOWNSAMPLE: {{ OUTCAR_LDOWNSAMPLE }}</w:t>
      </w:r>
    </w:p>
    <w:p>
      <w:r>
        <w:t>OUTCAR_LVHAR: {{ OUTCAR_LVHAR }}</w:t>
      </w:r>
    </w:p>
    <w:p>
      <w:r>
        <w:t>OUTCAR_LORBIT: {{ OUTCAR_LORBIT }}</w:t>
      </w:r>
    </w:p>
    <w:p>
      <w:r>
        <w:t>OUTCAR_LMONO: {{ OUTCAR_LMONO }}</w:t>
      </w:r>
    </w:p>
    <w:p>
      <w:r>
        <w:t>OUTCAR_LDIPOL: {{ OUTCAR_LDIPOL }}</w:t>
      </w:r>
    </w:p>
    <w:p>
      <w:r>
        <w:t>OUTCAR_IDIPOL: {{ OUTCAR_IDIPOL }}</w:t>
      </w:r>
    </w:p>
    <w:p>
      <w:r>
        <w:t>OUTCAR_EPSILON: {{ OUTCAR_EPSILON }}</w:t>
      </w:r>
    </w:p>
    <w:p>
      <w:r>
        <w:t>OUTCAR_LEXCH: {{ OUTCAR_LEXCH }}</w:t>
      </w:r>
    </w:p>
    <w:p>
      <w:r>
        <w:t>OUTCAR_LIBXC: {{ OUTCAR_LIBXC }}</w:t>
      </w:r>
    </w:p>
    <w:p>
      <w:r>
        <w:t>OUTCAR_LHFCALC: {{ OUTCAR_LHFCALC }}</w:t>
      </w:r>
    </w:p>
    <w:p>
      <w:r>
        <w:t>OUTCAR_LHFONE: {{ OUTCAR_LHFONE }}</w:t>
      </w:r>
    </w:p>
    <w:p>
      <w:r>
        <w:t>OUTCAR_AEXX: {{ OUTCAR_AEXX }}</w:t>
      </w:r>
    </w:p>
    <w:p>
      <w:r>
        <w:t>OUTCAR_LEPSILON: {{ OUTCAR_LEPSILON }}</w:t>
      </w:r>
    </w:p>
    <w:p>
      <w:r>
        <w:t>OUTCAR_LRPA: {{ OUTCAR_LRPA }}</w:t>
      </w:r>
    </w:p>
    <w:p>
      <w:r>
        <w:t>OUTCAR_LNABLA: {{ OUTCAR_LNABLA }}</w:t>
      </w:r>
    </w:p>
    <w:p>
      <w:r>
        <w:t>OUTCAR_LVEL: {{ OUTCAR_LVEL }}</w:t>
      </w:r>
    </w:p>
    <w:p>
      <w:r>
        <w:t>OUTCAR_CSHIFT: {{ OUTCAR_CSHIFT }}</w:t>
      </w:r>
    </w:p>
    <w:p>
      <w:r>
        <w:t>OUTCAR_OMEGAMAX: {{ OUTCAR_OMEGAMAX }}</w:t>
      </w:r>
    </w:p>
    <w:p>
      <w:r>
        <w:t>OUTCAR_DEG_THRESHOLD: {{ OUTCAR_DEG_THRESHOLD }}</w:t>
      </w:r>
    </w:p>
    <w:p>
      <w:r>
        <w:t>OUTCAR_RTIME: {{ OUTCAR_RTIME }}</w:t>
      </w:r>
    </w:p>
    <w:p>
      <w:r>
        <w:t>OUTCAR__WPLASMAI: {{ OUTCAR__WPLASMAI }}</w:t>
      </w:r>
    </w:p>
    <w:p>
      <w:r>
        <w:t>OUTCAR_DFIELD: {{ OUTCAR_DFIELD }}</w:t>
      </w:r>
    </w:p>
    <w:p>
      <w:r>
        <w:t>OUTCAR_KPOINTS_OPT_MODE: {{ OUTCAR_KPOINTS_OPT_MODE }}</w:t>
      </w:r>
    </w:p>
    <w:p>
      <w:r>
        <w:t>OUTCAR_ORBITALMAG: {{ OUTCAR_ORBITALMAG }}</w:t>
      </w:r>
    </w:p>
    <w:p>
      <w:r>
        <w:t>OUTCAR_LCHIMAG: {{ OUTCAR_LCHIMAG }}</w:t>
      </w:r>
    </w:p>
    <w:p>
      <w:r>
        <w:t>OUTCAR_DQ: {{ OUTCAR_DQ }}</w:t>
      </w:r>
    </w:p>
    <w:p>
      <w:r>
        <w:t>OUTCAR_LLRAUG: {{ OUTCAR_LLRAUG }}</w:t>
      </w:r>
    </w:p>
    <w:p>
      <w:r>
        <w:t>OUTCAR_LBONE: {{ OUTCAR_LBONE }}</w:t>
      </w:r>
    </w:p>
    <w:p>
      <w:r>
        <w:t>OUTCAR_LVGVCALC: {{ OUTCAR_LVGVCALC }}</w:t>
      </w:r>
    </w:p>
    <w:p>
      <w:r>
        <w:t>OUTCAR_LVGVAPPL: {{ OUTCAR_LVGVAPPL }}</w:t>
      </w:r>
    </w:p>
    <w:p>
      <w:r>
        <w:t>OUTCAR_RANDOM_GENERATOR: {{ OUTCAR_RANDOM_GENERATOR }}</w:t>
      </w:r>
    </w:p>
    <w:p>
      <w:r>
        <w:t>OUTCAR_PCG_SEED: {{ OUTCAR_PCG_SEED }}</w:t>
      </w:r>
    </w:p>
    <w:p>
      <w:r>
        <w:t>OUTCAR_EF: {{ OUTCAR_EF }}</w:t>
      </w:r>
    </w:p>
    <w:p>
      <w:r>
        <w:t>OUTCAR_E_fermi: {{ OUTCAR_E_fermi }}</w:t>
      </w:r>
    </w:p>
    <w:p>
      <w:r>
        <w:t>OUTCAR_Vcore: {% for item in OUTCAR_Vcore %}</w:t>
        <w:br/>
        <w:t>- {{ item }}</w:t>
        <w:br/>
        <w:t>{% endfor %}</w:t>
      </w:r>
    </w:p>
    <w:p>
      <w:r>
        <w:t>OUTCAR_FreeEnergy: {% for item in OUTCAR_FreeEnergy %}</w:t>
        <w:br/>
        <w:t>- {{ item }}</w:t>
        <w:br/>
        <w:t>{% endfor %}</w:t>
      </w:r>
    </w:p>
    <w:p>
      <w:r>
        <w:t>OUTCAR_TOTEN: {{ OUTCAR_TOTEN }}</w:t>
      </w:r>
    </w:p>
    <w:p>
      <w:r>
        <w:t>OUTCAR_TOTEN_without_entropy: {{ OUTCAR_TOTEN_without_entropy }}</w:t>
      </w:r>
    </w:p>
    <w:p>
      <w:r>
        <w:t>OUTCAR_TOTEN_zero_sigma: {{ OUTCAR_TOTEN_zero_sigma }}</w:t>
      </w:r>
    </w:p>
    <w:p>
      <w:r>
        <w:t>OUTCAR_EF_BZINTS_: {{ OUTCAR_EF_BZINTS_ }}</w:t>
      </w:r>
    </w:p>
    <w:p>
      <w:r>
        <w:t>OUTCAR_FinalCharges: {% for item in OUTCAR_FinalCharges %}</w:t>
        <w:br/>
        <w:t>- {{ item }}</w:t>
        <w:br/>
        <w:t>{% endfor %}</w:t>
      </w:r>
    </w:p>
    <w:p>
      <w:r>
        <w:t>OUTCAR_nIon: {{ OUTCAR_nIon }}</w:t>
      </w:r>
    </w:p>
    <w:p>
      <w:r>
        <w:t>OUTCAR_IsHF: {{ OUTCAR_IsHF }}</w:t>
      </w:r>
    </w:p>
    <w:p>
      <w:r>
        <w:t>OUTCAR_IsMETAGGA: {{ OUTCAR_IsMETAGGA }}</w:t>
      </w:r>
    </w:p>
    <w:p>
      <w:r>
        <w:t>OUTCAR_Total_CPU_time: {{ OUTCAR_Total_CPU_time }}</w:t>
      </w:r>
    </w:p>
    <w:p>
      <w:r>
        <w:t>OUTCAR_User_time: {{ OUTCAR_User_time }}</w:t>
      </w:r>
    </w:p>
    <w:p>
      <w:r>
        <w:t>OUTCAR_System_time: {{ OUTCAR_System_time }}</w:t>
      </w:r>
    </w:p>
    <w:p>
      <w:r>
        <w:t>OUTCAR_Elapsed_time: {{ OUTCAR_Elapsed_time }}</w:t>
      </w:r>
    </w:p>
    <w:p>
      <w:r>
        <w:t>DOSCAR_NCDIJ: {{ DOSCAR_NCDIJ }}</w:t>
      </w:r>
    </w:p>
    <w:p>
      <w:r>
        <w:t>DOSCAR_POTIM: {{ DOSCAR_POTIM }}</w:t>
      </w:r>
    </w:p>
    <w:p>
      <w:r>
        <w:t>DOSCAR_cry: {{ DOSCAR_cry }}</w:t>
      </w:r>
    </w:p>
    <w:p>
      <w:r>
        <w:t>DOSCAR_SampleName: {{ DOSCAR_SampleName }}</w:t>
      </w:r>
    </w:p>
    <w:p>
      <w:r>
        <w:t>DOSCAR_IsSpinPolarized: {{ DOSCAR_IsSpinPolarized }}</w:t>
      </w:r>
    </w:p>
    <w:p>
      <w:r>
        <w:t>DOSCAR_ISPIN: {{ DOSCAR_ISPIN }}</w:t>
      </w:r>
    </w:p>
    <w:p>
      <w:r>
        <w:t>DOSCAR_SpinOrbit: {{ DOSCAR_SpinOrbit }}</w:t>
      </w:r>
    </w:p>
    <w:p>
      <w:r>
        <w:t>DOSCAR_IsNonCollinear: {{ DOSCAR_IsNonCollinear }}</w:t>
      </w:r>
    </w:p>
    <w:p>
      <w:r>
        <w:t>DOSCAR_ks: {{ DOSCAR_ks }}</w:t>
      </w:r>
    </w:p>
    <w:p>
      <w:r>
        <w:t>DOSCAR_nions_with_empty: {{ DOSCAR_nions_with_empty }}</w:t>
      </w:r>
    </w:p>
    <w:p>
      <w:r>
        <w:t>DOSCAR_nions: {{ DOSCAR_nions }}</w:t>
      </w:r>
    </w:p>
    <w:p>
      <w:r>
        <w:t>DOSCAR_atom_types: {% for item in DOSCAR_atom_types %}</w:t>
        <w:br/>
        <w:t>- {{ item }}</w:t>
        <w:br/>
        <w:t>{% endfor %}</w:t>
      </w:r>
    </w:p>
    <w:p>
      <w:r>
        <w:t>DOSCAR_atom_sites: {% for item in DOSCAR_atom_sites %}</w:t>
        <w:br/>
        <w:t>- {{ item }}</w:t>
        <w:br/>
        <w:t>{% endfor %}</w:t>
      </w:r>
    </w:p>
    <w:p>
      <w:r>
        <w:t>DOSCAR_natom_types: {{ DOSCAR_natom_types }}</w:t>
      </w:r>
    </w:p>
    <w:p>
      <w:r>
        <w:t>DOSCAR_natom_sites: {{ DOSCAR_natom_sites }}</w:t>
      </w:r>
    </w:p>
    <w:p>
      <w:r>
        <w:t>DOSCAR_Vcell: {{ DOSCAR_Vcell }}</w:t>
      </w:r>
    </w:p>
    <w:p>
      <w:r>
        <w:t>DOSCAR_a: {{ DOSCAR_a }}</w:t>
      </w:r>
    </w:p>
    <w:p>
      <w:r>
        <w:t>DOSCAR_b: {{ DOSCAR_b }}</w:t>
      </w:r>
    </w:p>
    <w:p>
      <w:r>
        <w:t>DOSCAR_c: {{ DOSCAR_c }}</w:t>
      </w:r>
    </w:p>
    <w:p>
      <w:r>
        <w:t>DOSCAR_EF: {{ DOSCAR_EF }}</w:t>
      </w:r>
    </w:p>
    <w:p>
      <w:r>
        <w:t>DOSCAR_Efermi: {{ DOSCAR_Efermi }}</w:t>
      </w:r>
    </w:p>
    <w:p>
      <w:r>
        <w:t>DOSCAR_TEBEG: {{ DOSCAR_TEBEG }}</w:t>
      </w:r>
    </w:p>
    <w:p>
      <w:r>
        <w:t>DOSCAR_include_PODS: {{ DOSCAR_include_PODS }}</w:t>
      </w:r>
    </w:p>
    <w:p>
      <w:r>
        <w:t>DOSCAR_Emax: {{ DOSCAR_Emax }}</w:t>
      </w:r>
    </w:p>
    <w:p>
      <w:r>
        <w:t>DOSCAR_Emin: {{ DOSCAR_Emin }}</w:t>
      </w:r>
    </w:p>
    <w:p>
      <w:r>
        <w:t>DOSCAR_nE: {{ DOSCAR_nE }}</w:t>
      </w:r>
    </w:p>
    <w:p>
      <w:r>
        <w:t>DOSCAR_E: {% for item in DOSCAR_E %}</w:t>
        <w:br/>
        <w:t>- {{ item }}</w:t>
        <w:br/>
        <w:t>{% endfor %}</w:t>
      </w:r>
    </w:p>
    <w:p>
      <w:r>
        <w:t>DOSCAR_TotalDOS: {% for item in DOSCAR_TotalDOS %}</w:t>
        <w:br/>
        <w:t>- {{ item }}</w:t>
        <w:br/>
        <w:t>{% endfor %}</w:t>
      </w:r>
    </w:p>
    <w:p>
      <w:r>
        <w:t>DOSCAR_TotalDOSup: {% for item in DOSCAR_TotalDOSup %}</w:t>
        <w:br/>
        <w:t>- {{ item }}</w:t>
        <w:br/>
        <w:t>{% endfor %}</w:t>
      </w:r>
    </w:p>
    <w:p>
      <w:r>
        <w:t>DOSCAR_TotalDOSdn: {{ DOSCAR_TotalDOSdn }}</w:t>
      </w:r>
    </w:p>
    <w:p>
      <w:r>
        <w:t>DOSCAR_Ne: {% for item in DOSCAR_Ne %}</w:t>
        <w:br/>
        <w:t>- {{ item }}</w:t>
        <w:br/>
        <w:t>{% endfor %}</w:t>
      </w:r>
    </w:p>
    <w:p>
      <w:r>
        <w:t>DOSCAR_Neup: {% for item in DOSCAR_Neup %}</w:t>
        <w:br/>
        <w:t>- {{ item }}</w:t>
        <w:br/>
        <w:t>{% endfor %}</w:t>
      </w:r>
    </w:p>
    <w:p>
      <w:r>
        <w:t>DOSCAR_Nedn: {{ DOSCAR_Nedn }}</w:t>
      </w:r>
    </w:p>
    <w:p>
      <w:r>
        <w:t>DOSCAR_npdos: {{ DOSCAR_npdos }}</w:t>
      </w:r>
    </w:p>
    <w:p>
      <w:r>
        <w:t>DOSCAR_lmlabels: {% for item in DOSCAR_lmlabels %}</w:t>
        <w:br/>
        <w:t>- {{ item }}</w:t>
        <w:br/>
        <w:t>{% endfor %}</w:t>
      </w:r>
    </w:p>
    <w:p>
      <w:r>
        <w:t>DOSCAR_PDOS_list_Zn: {% for item in DOSCAR_PDOS_list_Zn %}</w:t>
        <w:br/>
        <w:t>- {{ item }}</w:t>
        <w:br/>
        <w:t>{% endfor %}</w:t>
      </w:r>
    </w:p>
    <w:p>
      <w:r>
        <w:t>DOSCAR_PDOS_list_O: {% for item in DOSCAR_PDOS_list_O %}</w:t>
        <w:br/>
        <w:t>- {{ item }}</w:t>
        <w:br/>
        <w:t>{% endfor %}</w:t>
      </w:r>
    </w:p>
    <w:p>
      <w:r>
        <w:t>DOSCAR_PDOS_atom_list: {% for item in DOSCAR_PDOS_atom_list %}</w:t>
        <w:br/>
        <w:t>- {{ item }}</w:t>
        <w:br/>
        <w:t>{% endfor %}</w:t>
      </w:r>
    </w:p>
    <w:p>
      <w:r>
        <w:t>DOSCAR_sumDOS_list: {% for item in DOSCAR_sumDOS_list %}</w:t>
        <w:br/>
        <w:t>- {{ item }}</w:t>
        <w:br/>
        <w:t>{% endfor %}</w:t>
      </w:r>
    </w:p>
    <w:p>
      <w:r>
        <w:t>DOSCAR_data_list: {% for item in DOSCAR_data_list %}</w:t>
        <w:br/>
        <w:t>- {{ item }}</w:t>
        <w:br/>
        <w:t>{% endfor %}</w:t>
      </w:r>
    </w:p>
    <w:p>
      <w:r>
        <w:t>DOSCAR_labels: {% for item in DOSCAR_labels %}</w:t>
        <w:br/>
        <w:t>- {{ item }}</w:t>
        <w:br/>
        <w:t>{% endfor %}</w:t>
      </w:r>
    </w:p>
    <w:p>
      <w:r>
        <w:t>DOSCAR_lm_labels: {% for item in DOSCAR_lm_labels %}</w:t>
        <w:br/>
        <w:t>- {{ item }}</w:t>
        <w:br/>
        <w:t>{% endfor %}</w:t>
      </w:r>
    </w:p>
    <w:p>
      <w:r>
        <w:t>EIGENVAL_title: {{ EIGENVAL_title }}</w:t>
      </w:r>
    </w:p>
    <w:p>
      <w:r>
        <w:t>EIGENVAL_n: {{ EIGENVAL_n }}</w:t>
      </w:r>
    </w:p>
    <w:p>
      <w:r>
        <w:t>EIGENVAL_nk: {{ EIGENVAL_nk }}</w:t>
      </w:r>
    </w:p>
    <w:p>
      <w:r>
        <w:t>EIGENVAL_nLevels: {{ EIGENVAL_nLevels }}</w:t>
      </w:r>
    </w:p>
    <w:p>
      <w:r>
        <w:t>EIGENVAL_EList: {% for item in EIGENVAL_EList %}</w:t>
        <w:br/>
        <w:t>- {{ item }}</w:t>
        <w:br/>
        <w:t>{% endfor %}</w:t>
      </w:r>
    </w:p>
    <w:p>
      <w:r>
        <w:t>EIGENVAL_EList_scf: {% for item in EIGENVAL_EList_scf %}</w:t>
        <w:br/>
        <w:t>- {{ item }}</w:t>
        <w:br/>
        <w:t>{% endfor %}</w:t>
      </w:r>
    </w:p>
    <w:p>
      <w:r>
        <w:t>EIGENVAL_EList_all: {% for item in EIGENVAL_EList_all %}</w:t>
        <w:br/>
        <w:t>- {{ item }}</w:t>
        <w:br/>
        <w:t>{% endfor %}</w:t>
      </w:r>
    </w:p>
    <w:p>
      <w:r>
        <w:t>InitialStructure_a: {{ InitialStructure_a }}</w:t>
      </w:r>
    </w:p>
    <w:p>
      <w:r>
        <w:t>InitialStructure_b: {{ InitialStructure_b }}</w:t>
      </w:r>
    </w:p>
    <w:p>
      <w:r>
        <w:t>InitialStructure_c: {{ InitialStructure_c }}</w:t>
      </w:r>
    </w:p>
    <w:p>
      <w:r>
        <w:t>InitialStructure_alpha: {{ InitialStructure_alpha }}</w:t>
      </w:r>
    </w:p>
    <w:p>
      <w:r>
        <w:t>InitialStructure_beta: {{ InitialStructure_beta }}</w:t>
      </w:r>
    </w:p>
    <w:p>
      <w:r>
        <w:t>InitialStructure_gamma: {{ InitialStructure_gamma }}</w:t>
      </w:r>
    </w:p>
    <w:p>
      <w:r>
        <w:t>RelaxedStructure_a: {{ RelaxedStructure_a }}</w:t>
      </w:r>
    </w:p>
    <w:p>
      <w:r>
        <w:t>RelaxedStructure_b: {{ RelaxedStructure_b }}</w:t>
      </w:r>
    </w:p>
    <w:p>
      <w:r>
        <w:t>RelaxedStructure_c: {{ RelaxedStructure_c }}</w:t>
      </w:r>
    </w:p>
    <w:p>
      <w:r>
        <w:t>RelaxedStructure_alpha: {{ RelaxedStructure_alpha }}</w:t>
      </w:r>
    </w:p>
    <w:p>
      <w:r>
        <w:t>RelaxedStructure_beta: {{ RelaxedStructure_beta }}</w:t>
      </w:r>
    </w:p>
    <w:p>
      <w:r>
        <w:t>RelaxedStructure_gamma: {{ RelaxedStructure_gamma }}</w:t>
      </w:r>
    </w:p>
    <w:p>
      <w:r>
        <w:t>EIGENVAL_EV: {{ EIGENVAL_EV }}</w:t>
      </w:r>
    </w:p>
    <w:p>
      <w:r>
        <w:t>EIGENVAL_EC: {{ EIGENVAL_EC }}</w:t>
      </w:r>
    </w:p>
    <w:p>
      <w:r>
        <w:t>EIGENVAL_Eg: {{ EIGENVAL_Eg }}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